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SEISMOLOGIST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X-ray examination of the biliary system performed after injection of contrast into the bile 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CBC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Horizontal (cross-sectional) plane dividing the body into upper and lower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Active form of Vitamin D, secreted by the kidney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Tenth cranial nerve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Microscopic branching fiber of a nerve cell that is the first part to receive the nervous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 for injecting or removing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Distal region of the stomach, opening to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Clear, yellowish fluid that separates from blood when it is allowed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Microscopic fiber that carries the nervous impulse along 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Roof of the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SEISMOLOGIST </dc:title>
  <dcterms:created xsi:type="dcterms:W3CDTF">2021-10-11T16:27:11Z</dcterms:created>
  <dcterms:modified xsi:type="dcterms:W3CDTF">2021-10-11T16:27:11Z</dcterms:modified>
</cp:coreProperties>
</file>