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SEIZE THE OPPORTUNITY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donner l'exemple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maternité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scrutin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changement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compter, importer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atténuer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marquer l'histoire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milieu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exprimer une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défenseur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ouvrir la voie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progressiste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dérober, reculer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subjectif</w:t>
            </w:r>
          </w:p>
        </w:tc>
      </w:tr>
    </w:tbl>
    <w:p>
      <w:pPr>
        <w:pStyle w:val="WordBankMedium"/>
      </w:pPr>
      <w:r>
        <w:t xml:space="preserve">   make history     </w:t>
      </w:r>
      <w:r>
        <w:t xml:space="preserve">   background    </w:t>
      </w:r>
      <w:r>
        <w:t xml:space="preserve">   lessen    </w:t>
      </w:r>
      <w:r>
        <w:t xml:space="preserve">   progressive    </w:t>
      </w:r>
      <w:r>
        <w:t xml:space="preserve">   shift    </w:t>
      </w:r>
      <w:r>
        <w:t xml:space="preserve">   set an example    </w:t>
      </w:r>
      <w:r>
        <w:t xml:space="preserve">   matter    </w:t>
      </w:r>
      <w:r>
        <w:t xml:space="preserve">   ballot    </w:t>
      </w:r>
      <w:r>
        <w:t xml:space="preserve">   awareness    </w:t>
      </w:r>
      <w:r>
        <w:t xml:space="preserve">   shy away    </w:t>
      </w:r>
      <w:r>
        <w:t xml:space="preserve">   voice an opinion    </w:t>
      </w:r>
      <w:r>
        <w:t xml:space="preserve">   pave the way    </w:t>
      </w:r>
      <w:r>
        <w:t xml:space="preserve">   biased    </w:t>
      </w:r>
      <w:r>
        <w:t xml:space="preserve">   an advocate    </w:t>
      </w:r>
      <w:r>
        <w:t xml:space="preserve">   motherhood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SEIZE THE OPPORTUNITY</dc:title>
  <dcterms:created xsi:type="dcterms:W3CDTF">2021-10-11T16:28:07Z</dcterms:created>
  <dcterms:modified xsi:type="dcterms:W3CDTF">2021-10-11T16:28:07Z</dcterms:modified>
</cp:coreProperties>
</file>