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SELAH 2018 SHUT-IN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ASHTORETH    </w:t>
      </w:r>
      <w:r>
        <w:t xml:space="preserve">   BATHSHEBA    </w:t>
      </w:r>
      <w:r>
        <w:t xml:space="preserve">   DEBORAH    </w:t>
      </w:r>
      <w:r>
        <w:t xml:space="preserve">   DELILAH    </w:t>
      </w:r>
      <w:r>
        <w:t xml:space="preserve">   ELISABETH    </w:t>
      </w:r>
      <w:r>
        <w:t xml:space="preserve">   EVE    </w:t>
      </w:r>
      <w:r>
        <w:t xml:space="preserve">   HAGAR    </w:t>
      </w:r>
      <w:r>
        <w:t xml:space="preserve">   HANNAH    </w:t>
      </w:r>
      <w:r>
        <w:t xml:space="preserve">   JEZEBEL    </w:t>
      </w:r>
      <w:r>
        <w:t xml:space="preserve">   LYDIA    </w:t>
      </w:r>
      <w:r>
        <w:t xml:space="preserve">   MARTHA    </w:t>
      </w:r>
      <w:r>
        <w:t xml:space="preserve">   MARY    </w:t>
      </w:r>
      <w:r>
        <w:t xml:space="preserve">   MIRIAM    </w:t>
      </w:r>
      <w:r>
        <w:t xml:space="preserve">   NAOMI    </w:t>
      </w:r>
      <w:r>
        <w:t xml:space="preserve">   ORPAH    </w:t>
      </w:r>
      <w:r>
        <w:t xml:space="preserve">   PENINNAH    </w:t>
      </w:r>
      <w:r>
        <w:t xml:space="preserve">   PRISCILLA    </w:t>
      </w:r>
      <w:r>
        <w:t xml:space="preserve">   RACHEL    </w:t>
      </w:r>
      <w:r>
        <w:t xml:space="preserve">   RAHAB    </w:t>
      </w:r>
      <w:r>
        <w:t xml:space="preserve">   REBEKAH    </w:t>
      </w:r>
      <w:r>
        <w:t xml:space="preserve">   RUTH    </w:t>
      </w:r>
      <w:r>
        <w:t xml:space="preserve">   SAPPHIRA    </w:t>
      </w:r>
      <w:r>
        <w:t xml:space="preserve">   VASHTI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SELAH 2018 SHUT-IN WORD SEARCH</dc:title>
  <dcterms:created xsi:type="dcterms:W3CDTF">2021-10-11T16:27:01Z</dcterms:created>
  <dcterms:modified xsi:type="dcterms:W3CDTF">2021-10-11T16:27:01Z</dcterms:modified>
</cp:coreProperties>
</file>