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SELAH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Client    </w:t>
      </w:r>
      <w:r>
        <w:t xml:space="preserve">   Music    </w:t>
      </w:r>
      <w:r>
        <w:t xml:space="preserve">   Swatch    </w:t>
      </w:r>
      <w:r>
        <w:t xml:space="preserve">   Ladder    </w:t>
      </w:r>
      <w:r>
        <w:t xml:space="preserve">   Rearranging    </w:t>
      </w:r>
      <w:r>
        <w:t xml:space="preserve">   Desk    </w:t>
      </w:r>
      <w:r>
        <w:t xml:space="preserve">   Advanced    </w:t>
      </w:r>
      <w:r>
        <w:t xml:space="preserve">   Base    </w:t>
      </w:r>
      <w:r>
        <w:t xml:space="preserve">   WallPaper    </w:t>
      </w:r>
      <w:r>
        <w:t xml:space="preserve">   Memos    </w:t>
      </w:r>
      <w:r>
        <w:t xml:space="preserve">   Invoices    </w:t>
      </w:r>
      <w:r>
        <w:t xml:space="preserve">   Estimates    </w:t>
      </w:r>
      <w:r>
        <w:t xml:space="preserve">   Rugs    </w:t>
      </w:r>
      <w:r>
        <w:t xml:space="preserve">   Accessories    </w:t>
      </w:r>
      <w:r>
        <w:t xml:space="preserve">   Art    </w:t>
      </w:r>
      <w:r>
        <w:t xml:space="preserve">   Furniture    </w:t>
      </w:r>
      <w:r>
        <w:t xml:space="preserve">   Delivery    </w:t>
      </w:r>
      <w:r>
        <w:t xml:space="preserve">   Installation    </w:t>
      </w:r>
      <w:r>
        <w:t xml:space="preserve">   Panel    </w:t>
      </w:r>
      <w:r>
        <w:t xml:space="preserve">   PinchPleat    </w:t>
      </w:r>
      <w:r>
        <w:t xml:space="preserve">   Valence    </w:t>
      </w:r>
      <w:r>
        <w:t xml:space="preserve">   Hardware    </w:t>
      </w:r>
      <w:r>
        <w:t xml:space="preserve">   Fabric    </w:t>
      </w:r>
      <w:r>
        <w:t xml:space="preserve">   Design    </w:t>
      </w:r>
      <w:r>
        <w:t xml:space="preserve">   Selah    </w:t>
      </w:r>
      <w:r>
        <w:t xml:space="preserve">   Koogler    </w:t>
      </w:r>
      <w:r>
        <w:t xml:space="preserve">   HappyNewYear    </w:t>
      </w:r>
      <w:r>
        <w:t xml:space="preserve">   MerryChristmas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SELAH </dc:title>
  <dcterms:created xsi:type="dcterms:W3CDTF">2021-10-11T16:26:26Z</dcterms:created>
  <dcterms:modified xsi:type="dcterms:W3CDTF">2021-10-11T16:26:26Z</dcterms:modified>
</cp:coreProperties>
</file>