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SELECTING A STEM MAJOR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a similar background to offer guidance and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Transfer Articulation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Develops my educational plan to meet my academic and personal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assessment test that determines subjects closely aligned with your personal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students perform better when they are _____ about their major,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Math, ________ and Science Achievment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abilty is where I can visualize objects in my head.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assists and guides AB540 students to achieve academic goals.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 In Tutoring  Room E-217 Main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MiCASA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________allows me the opportunity to gain relevant experience in a particular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STEM students the opportunity to demonstrate summer research results.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 A STEM MAJOR</dc:title>
  <dcterms:created xsi:type="dcterms:W3CDTF">2021-10-11T16:26:31Z</dcterms:created>
  <dcterms:modified xsi:type="dcterms:W3CDTF">2021-10-11T16:26:31Z</dcterms:modified>
</cp:coreProperties>
</file>