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SELECTION OF A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PLOTTED TO KILL MORDECAI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STORY TAKE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HADASSAH'S CAREGIVER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ESTHER'S BIRTH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JEWISH FEAST WAS CELEBRATED IN THE MONTH OF ADAR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RELATION WAS MODECAI TO ESTHER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ABIHAIL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KING BANISHED VASHTI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HAMAN'S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QUEEN ESTHER REPLACED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SELECTION OF A QUEEN</dc:title>
  <dcterms:created xsi:type="dcterms:W3CDTF">2021-10-11T16:27:44Z</dcterms:created>
  <dcterms:modified xsi:type="dcterms:W3CDTF">2021-10-11T16:27:44Z</dcterms:modified>
</cp:coreProperties>
</file>