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SELENA VAN GRANGESTAD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Daar is niemand in die straat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Baie bang.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dag en tyd toe hy Selena weggeneem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plek waar Selena en haar pa 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Jong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Hy speel musiek.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Daar heers 'n doodse _____ in die kafee.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 jy koud of bang is dan _____ jy.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Treurig.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 voel 'n hand op haar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 jy baie goedhartig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Sy het 'n ______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Om iemand op te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Nie hard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die middel van die 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Baie mooi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Hy het jammer vir haar gevoel.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As jy in die huwelik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Vol mense.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instrument wat hy speel.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pa weer trou dan is jou nuwe ma jou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Storie wat in die stad plaasvind.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Baie gelukkig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jy iemand uit die pad wil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nuwe vrou se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Voel wat mooi kan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mense wat vir Anika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strate wat ver van die hoofstraat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Jy gebruik dit om jou stem harder te laat klink.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jy goed kan sing dan dink mense jy is 'n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 wil weet wat aangaan.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plek waar hy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plek waar mense op verskillende verdiepings woon.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Jy weet nie wat jy doen of waar jy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 jy baie ryk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Hulle klap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Dit is wat Anika vir Selena gevoel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Die naam van die plek waar hy Selena wou doodmaak.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Die plek waar jy staan as jy optree.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As jy 'n plan maak.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 VAN GRANGESTAD</dc:title>
  <dcterms:created xsi:type="dcterms:W3CDTF">2021-10-11T16:27:29Z</dcterms:created>
  <dcterms:modified xsi:type="dcterms:W3CDTF">2021-10-11T16:27:29Z</dcterms:modified>
</cp:coreProperties>
</file>