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SELF-AWARENESS</w:t>
      </w:r>
    </w:p>
    <w:p>
      <w:pPr>
        <w:pStyle w:val="Questions"/>
      </w:pPr>
      <w:r>
        <w:t xml:space="preserve">1. SNTEIGILN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RHSVAIEBO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SNEED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TNIETGG ALNGO HIWT ROEHST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STNOMEOI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AGRNCI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TTHHSUOG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INTEAEPC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RISSEDE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OSONUSCCI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GERNSTHTS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ERASVEECEPNR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GNEISFLE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ASREF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LBMPEOR NLOVIGS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LISTENING    </w:t>
      </w:r>
      <w:r>
        <w:t xml:space="preserve">   BEHAVIORS    </w:t>
      </w:r>
      <w:r>
        <w:t xml:space="preserve">   NEEDS    </w:t>
      </w:r>
      <w:r>
        <w:t xml:space="preserve">   GETTING ALONG WITH OTHERS    </w:t>
      </w:r>
      <w:r>
        <w:t xml:space="preserve">   EMOTIONS    </w:t>
      </w:r>
      <w:r>
        <w:t xml:space="preserve">   CARING    </w:t>
      </w:r>
      <w:r>
        <w:t xml:space="preserve">   THOUGHTS    </w:t>
      </w:r>
      <w:r>
        <w:t xml:space="preserve">   PATIENCE    </w:t>
      </w:r>
      <w:r>
        <w:t xml:space="preserve">   DESIRES    </w:t>
      </w:r>
      <w:r>
        <w:t xml:space="preserve">   CONSCIOUS    </w:t>
      </w:r>
      <w:r>
        <w:t xml:space="preserve">   STRENGTHS    </w:t>
      </w:r>
      <w:r>
        <w:t xml:space="preserve">   PERSEVERANCE    </w:t>
      </w:r>
      <w:r>
        <w:t xml:space="preserve">   FEELINGS    </w:t>
      </w:r>
      <w:r>
        <w:t xml:space="preserve">   FEARS    </w:t>
      </w:r>
      <w:r>
        <w:t xml:space="preserve">   PROBLEM SOLVING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SELF-AWARENESS</dc:title>
  <dcterms:created xsi:type="dcterms:W3CDTF">2021-10-11T16:27:10Z</dcterms:created>
  <dcterms:modified xsi:type="dcterms:W3CDTF">2021-10-11T16:27:10Z</dcterms:modified>
</cp:coreProperties>
</file>