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SELFBEELD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HULPVAARDIG    </w:t>
      </w:r>
      <w:r>
        <w:t xml:space="preserve">   HARDWERKEND    </w:t>
      </w:r>
      <w:r>
        <w:t xml:space="preserve">   SELFBEELD    </w:t>
      </w:r>
      <w:r>
        <w:t xml:space="preserve">   AANPASBAARHEID    </w:t>
      </w:r>
      <w:r>
        <w:t xml:space="preserve">   DEURSETTINGSVERMOE    </w:t>
      </w:r>
      <w:r>
        <w:t xml:space="preserve">   HULP    </w:t>
      </w:r>
      <w:r>
        <w:t xml:space="preserve">   POTENSIAAL    </w:t>
      </w:r>
      <w:r>
        <w:t xml:space="preserve">   TYDLYN    </w:t>
      </w:r>
      <w:r>
        <w:t xml:space="preserve">   BEDAGSAAMHEID    </w:t>
      </w:r>
      <w:r>
        <w:t xml:space="preserve">   VRIENDELIKHEID    </w:t>
      </w:r>
      <w:r>
        <w:t xml:space="preserve">   SELFVERTROUE    </w:t>
      </w:r>
      <w:r>
        <w:t xml:space="preserve">   DOELWIT    </w:t>
      </w:r>
      <w:r>
        <w:t xml:space="preserve">   MYLPAAL    </w:t>
      </w:r>
      <w:r>
        <w:t xml:space="preserve">   SELFAGTING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SELFBEELD</dc:title>
  <dcterms:created xsi:type="dcterms:W3CDTF">2021-10-11T16:28:13Z</dcterms:created>
  <dcterms:modified xsi:type="dcterms:W3CDTF">2021-10-11T16:28:13Z</dcterms:modified>
</cp:coreProperties>
</file>