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AROMATHERAPY    </w:t>
      </w:r>
      <w:r>
        <w:t xml:space="preserve">   ASK FOR HELP    </w:t>
      </w:r>
      <w:r>
        <w:t xml:space="preserve">   BAKE    </w:t>
      </w:r>
      <w:r>
        <w:t xml:space="preserve">   BOARD GAME    </w:t>
      </w:r>
      <w:r>
        <w:t xml:space="preserve">   BOUNDARIES    </w:t>
      </w:r>
      <w:r>
        <w:t xml:space="preserve">   BUBBLE BATH    </w:t>
      </w:r>
      <w:r>
        <w:t xml:space="preserve">   BULLET JOURNAL    </w:t>
      </w:r>
      <w:r>
        <w:t xml:space="preserve">   CALL FRIEND    </w:t>
      </w:r>
      <w:r>
        <w:t xml:space="preserve">   CREATE A ROUTINE    </w:t>
      </w:r>
      <w:r>
        <w:t xml:space="preserve">   DECLUTTER    </w:t>
      </w:r>
      <w:r>
        <w:t xml:space="preserve">   DIY    </w:t>
      </w:r>
      <w:r>
        <w:t xml:space="preserve">   FORGIVE    </w:t>
      </w:r>
      <w:r>
        <w:t xml:space="preserve">   GARDENING    </w:t>
      </w:r>
      <w:r>
        <w:t xml:space="preserve">   GOALS    </w:t>
      </w:r>
      <w:r>
        <w:t xml:space="preserve">   HEALTHY FOOD    </w:t>
      </w:r>
      <w:r>
        <w:t xml:space="preserve">   HYDRATION    </w:t>
      </w:r>
      <w:r>
        <w:t xml:space="preserve">   JOG    </w:t>
      </w:r>
      <w:r>
        <w:t xml:space="preserve">   MEDITATE    </w:t>
      </w:r>
      <w:r>
        <w:t xml:space="preserve">   MINDFULNESS    </w:t>
      </w:r>
      <w:r>
        <w:t xml:space="preserve">   NATURE WALK    </w:t>
      </w:r>
      <w:r>
        <w:t xml:space="preserve">   NEW HOBBY    </w:t>
      </w:r>
      <w:r>
        <w:t xml:space="preserve">   PAINT    </w:t>
      </w:r>
      <w:r>
        <w:t xml:space="preserve">   PLAY WITH PET    </w:t>
      </w:r>
      <w:r>
        <w:t xml:space="preserve">   PRAY    </w:t>
      </w:r>
      <w:r>
        <w:t xml:space="preserve">   READ    </w:t>
      </w:r>
      <w:r>
        <w:t xml:space="preserve">   REFLECTION    </w:t>
      </w:r>
      <w:r>
        <w:t xml:space="preserve">   SCHEDULE ME TIME    </w:t>
      </w:r>
      <w:r>
        <w:t xml:space="preserve">   SEND A LETTER    </w:t>
      </w:r>
      <w:r>
        <w:t xml:space="preserve">   SING    </w:t>
      </w:r>
      <w:r>
        <w:t xml:space="preserve">   SLEEP HYGIENE    </w:t>
      </w:r>
      <w:r>
        <w:t xml:space="preserve">   SMILE    </w:t>
      </w:r>
      <w:r>
        <w:t xml:space="preserve">   SUDOKU    </w:t>
      </w:r>
      <w:r>
        <w:t xml:space="preserve">   VOLUNTEER    </w:t>
      </w:r>
      <w:r>
        <w:t xml:space="preserve">   WATCH A MOVIE    </w:t>
      </w:r>
      <w:r>
        <w:t xml:space="preserve">   WRITE A STORY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ACTIVITIES</dc:title>
  <dcterms:created xsi:type="dcterms:W3CDTF">2021-10-11T16:28:12Z</dcterms:created>
  <dcterms:modified xsi:type="dcterms:W3CDTF">2021-10-11T16:28:12Z</dcterms:modified>
</cp:coreProperties>
</file>