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SELFCARE YOU NEED WRITE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COOK    </w:t>
      </w:r>
      <w:r>
        <w:t xml:space="preserve">   DANCE    </w:t>
      </w:r>
      <w:r>
        <w:t xml:space="preserve">   EXERCISE    </w:t>
      </w:r>
      <w:r>
        <w:t xml:space="preserve">   FORGIVENESS    </w:t>
      </w:r>
      <w:r>
        <w:t xml:space="preserve">   FRUITS    </w:t>
      </w:r>
      <w:r>
        <w:t xml:space="preserve">   HOBBY    </w:t>
      </w:r>
      <w:r>
        <w:t xml:space="preserve">   LAUGH    </w:t>
      </w:r>
      <w:r>
        <w:t xml:space="preserve">   LETGO    </w:t>
      </w:r>
      <w:r>
        <w:t xml:space="preserve">   MASSAGE    </w:t>
      </w:r>
      <w:r>
        <w:t xml:space="preserve">   MEDITATION    </w:t>
      </w:r>
      <w:r>
        <w:t xml:space="preserve">   MOVIE    </w:t>
      </w:r>
      <w:r>
        <w:t xml:space="preserve">   MUSIC    </w:t>
      </w:r>
      <w:r>
        <w:t xml:space="preserve">   RUN    </w:t>
      </w:r>
      <w:r>
        <w:t xml:space="preserve">   SHOP    </w:t>
      </w:r>
      <w:r>
        <w:t xml:space="preserve">   SLEEP    </w:t>
      </w:r>
      <w:r>
        <w:t xml:space="preserve">   SPA    </w:t>
      </w:r>
      <w:r>
        <w:t xml:space="preserve">   SWIM    </w:t>
      </w:r>
      <w:r>
        <w:t xml:space="preserve">   WALK    </w:t>
      </w:r>
      <w:r>
        <w:t xml:space="preserve">   WATER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SELFCARE YOU NEED WRITE NOW</dc:title>
  <dcterms:created xsi:type="dcterms:W3CDTF">2021-10-11T16:28:06Z</dcterms:created>
  <dcterms:modified xsi:type="dcterms:W3CDTF">2021-10-11T16:28:06Z</dcterms:modified>
</cp:coreProperties>
</file>