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FEELINGS    </w:t>
      </w:r>
      <w:r>
        <w:t xml:space="preserve">   BEHAVIOUR    </w:t>
      </w:r>
      <w:r>
        <w:t xml:space="preserve">   TEASING    </w:t>
      </w:r>
      <w:r>
        <w:t xml:space="preserve">   INSULTS    </w:t>
      </w:r>
      <w:r>
        <w:t xml:space="preserve">   TALKING    </w:t>
      </w:r>
      <w:r>
        <w:t xml:space="preserve">   YELLING    </w:t>
      </w:r>
      <w:r>
        <w:t xml:space="preserve">   BITING    </w:t>
      </w:r>
      <w:r>
        <w:t xml:space="preserve">   CURSING    </w:t>
      </w:r>
      <w:r>
        <w:t xml:space="preserve">   EMOTIONS    </w:t>
      </w:r>
      <w:r>
        <w:t xml:space="preserve">   GESTURES    </w:t>
      </w:r>
      <w:r>
        <w:t xml:space="preserve">   GUILTY    </w:t>
      </w:r>
      <w:r>
        <w:t xml:space="preserve">   LONELY    </w:t>
      </w:r>
      <w:r>
        <w:t xml:space="preserve">   MAD    </w:t>
      </w:r>
      <w:r>
        <w:t xml:space="preserve">   PUSHING    </w:t>
      </w:r>
      <w:r>
        <w:t xml:space="preserve">   SAD    </w:t>
      </w:r>
      <w:r>
        <w:t xml:space="preserve">   SCARED    </w:t>
      </w:r>
      <w:r>
        <w:t xml:space="preserve">   SCHOOL    </w:t>
      </w:r>
      <w:r>
        <w:t xml:space="preserve">   TEMPER    </w:t>
      </w:r>
      <w:r>
        <w:t xml:space="preserve">   THREATENING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SELF-CONTROL</dc:title>
  <dcterms:created xsi:type="dcterms:W3CDTF">2021-10-11T16:28:20Z</dcterms:created>
  <dcterms:modified xsi:type="dcterms:W3CDTF">2021-10-11T16:28:20Z</dcterms:modified>
</cp:coreProperties>
</file>