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SELF-LOVE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Self Control    </w:t>
      </w:r>
      <w:r>
        <w:t xml:space="preserve">   Good Choices    </w:t>
      </w:r>
      <w:r>
        <w:t xml:space="preserve">   Respect    </w:t>
      </w:r>
      <w:r>
        <w:t xml:space="preserve">   Communicating    </w:t>
      </w:r>
      <w:r>
        <w:t xml:space="preserve">   Keeping Safe    </w:t>
      </w:r>
      <w:r>
        <w:t xml:space="preserve">   Drinking Water    </w:t>
      </w:r>
      <w:r>
        <w:t xml:space="preserve">   Exercise    </w:t>
      </w:r>
      <w:r>
        <w:t xml:space="preserve">   Boundaries    </w:t>
      </w:r>
      <w:r>
        <w:t xml:space="preserve">   Eating Well    </w:t>
      </w:r>
      <w:r>
        <w:t xml:space="preserve">   Good Sleep    </w:t>
      </w:r>
      <w:r>
        <w:t xml:space="preserve">   Powers    </w:t>
      </w:r>
      <w:r>
        <w:t xml:space="preserve">   Coping Skills    </w:t>
      </w:r>
      <w:r>
        <w:t xml:space="preserve">   Hygeine    </w:t>
      </w:r>
      <w:r>
        <w:t xml:space="preserve">   Self Care    </w:t>
      </w:r>
      <w:r>
        <w:t xml:space="preserve">   Self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SELF-LOVE</dc:title>
  <dcterms:created xsi:type="dcterms:W3CDTF">2021-10-11T16:27:38Z</dcterms:created>
  <dcterms:modified xsi:type="dcterms:W3CDTF">2021-10-11T16:27:38Z</dcterms:modified>
</cp:coreProperties>
</file>