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WEAKNESS    </w:t>
      </w:r>
      <w:r>
        <w:t xml:space="preserve">   STRENGTHS    </w:t>
      </w:r>
      <w:r>
        <w:t xml:space="preserve">   EMOTIONAL INTELLIGENCE    </w:t>
      </w:r>
      <w:r>
        <w:t xml:space="preserve">   concern    </w:t>
      </w:r>
      <w:r>
        <w:t xml:space="preserve">   cognizance    </w:t>
      </w:r>
      <w:r>
        <w:t xml:space="preserve">   light-bulb moment    </w:t>
      </w:r>
      <w:r>
        <w:t xml:space="preserve">   familiarity    </w:t>
      </w:r>
      <w:r>
        <w:t xml:space="preserve">   insight    </w:t>
      </w:r>
      <w:r>
        <w:t xml:space="preserve">   knowledge    </w:t>
      </w:r>
      <w:r>
        <w:t xml:space="preserve">   appreciation    </w:t>
      </w:r>
      <w:r>
        <w:t xml:space="preserve">   grasp    </w:t>
      </w:r>
      <w:r>
        <w:t xml:space="preserve">   understanding    </w:t>
      </w:r>
      <w:r>
        <w:t xml:space="preserve">   realization    </w:t>
      </w:r>
      <w:r>
        <w:t xml:space="preserve">   recognition    </w:t>
      </w:r>
      <w:r>
        <w:t xml:space="preserve">   consciousness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AWARENESS</dc:title>
  <dcterms:created xsi:type="dcterms:W3CDTF">2021-10-11T16:26:57Z</dcterms:created>
  <dcterms:modified xsi:type="dcterms:W3CDTF">2021-10-11T16:26:57Z</dcterms:modified>
</cp:coreProperties>
</file>