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AWARENESS    </w:t>
      </w:r>
      <w:r>
        <w:t xml:space="preserve">   BEHAVIOR    </w:t>
      </w:r>
      <w:r>
        <w:t xml:space="preserve">   CHARACTER    </w:t>
      </w:r>
      <w:r>
        <w:t xml:space="preserve">   DISLIKES    </w:t>
      </w:r>
      <w:r>
        <w:t xml:space="preserve">   FEELINGS    </w:t>
      </w:r>
      <w:r>
        <w:t xml:space="preserve">   GOALS    </w:t>
      </w:r>
      <w:r>
        <w:t xml:space="preserve">   INDIVIDUAL    </w:t>
      </w:r>
      <w:r>
        <w:t xml:space="preserve">   LIKES    </w:t>
      </w:r>
      <w:r>
        <w:t xml:space="preserve">   PERSONALITY    </w:t>
      </w:r>
      <w:r>
        <w:t xml:space="preserve">   QUALITIES    </w:t>
      </w:r>
      <w:r>
        <w:t xml:space="preserve">   SELF    </w:t>
      </w:r>
      <w:r>
        <w:t xml:space="preserve">   STRENGTHS    </w:t>
      </w:r>
      <w:r>
        <w:t xml:space="preserve">   TRAITS    </w:t>
      </w:r>
      <w:r>
        <w:t xml:space="preserve">   UNDERSTAND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 WORDSEARCH</dc:title>
  <dcterms:created xsi:type="dcterms:W3CDTF">2021-10-11T16:26:20Z</dcterms:created>
  <dcterms:modified xsi:type="dcterms:W3CDTF">2021-10-11T16:26:20Z</dcterms:modified>
</cp:coreProperties>
</file>