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Night out    </w:t>
      </w:r>
      <w:r>
        <w:t xml:space="preserve">   Massage    </w:t>
      </w:r>
      <w:r>
        <w:t xml:space="preserve">   Laundry    </w:t>
      </w:r>
      <w:r>
        <w:t xml:space="preserve">   Spa    </w:t>
      </w:r>
      <w:r>
        <w:t xml:space="preserve">   Pie    </w:t>
      </w:r>
      <w:r>
        <w:t xml:space="preserve">   Skydive    </w:t>
      </w:r>
      <w:r>
        <w:t xml:space="preserve">   Ferrari    </w:t>
      </w:r>
      <w:r>
        <w:t xml:space="preserve">   Gardening    </w:t>
      </w:r>
      <w:r>
        <w:t xml:space="preserve">   Lego    </w:t>
      </w:r>
      <w:r>
        <w:t xml:space="preserve">   Socks    </w:t>
      </w:r>
      <w:r>
        <w:t xml:space="preserve">   Arugula    </w:t>
      </w:r>
      <w:r>
        <w:t xml:space="preserve">   Go outside    </w:t>
      </w:r>
      <w:r>
        <w:t xml:space="preserve">   Hiking    </w:t>
      </w:r>
      <w:r>
        <w:t xml:space="preserve">   Goforawalk    </w:t>
      </w:r>
      <w:r>
        <w:t xml:space="preserve">   Calla friend    </w:t>
      </w:r>
      <w:r>
        <w:t xml:space="preserve">   Readable    </w:t>
      </w:r>
      <w:r>
        <w:t xml:space="preserve">   Chocolate    </w:t>
      </w:r>
      <w:r>
        <w:t xml:space="preserve">   Listentomusic    </w:t>
      </w:r>
      <w:r>
        <w:t xml:space="preserve">   Watch a movie    </w:t>
      </w:r>
      <w:r>
        <w:t xml:space="preserve">   Bubble bath    </w:t>
      </w:r>
      <w:r>
        <w:t xml:space="preserve">   Crafting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CARE</dc:title>
  <dcterms:created xsi:type="dcterms:W3CDTF">2021-10-11T16:27:06Z</dcterms:created>
  <dcterms:modified xsi:type="dcterms:W3CDTF">2021-10-11T16:27:06Z</dcterms:modified>
</cp:coreProperties>
</file>