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isolate    </w:t>
      </w:r>
      <w:r>
        <w:t xml:space="preserve">   meditate    </w:t>
      </w:r>
      <w:r>
        <w:t xml:space="preserve">   self care    </w:t>
      </w:r>
      <w:r>
        <w:t xml:space="preserve">   self love    </w:t>
      </w:r>
      <w:r>
        <w:t xml:space="preserve">   candles    </w:t>
      </w:r>
      <w:r>
        <w:t xml:space="preserve">   movies    </w:t>
      </w:r>
      <w:r>
        <w:t xml:space="preserve">   facemasks    </w:t>
      </w:r>
      <w:r>
        <w:t xml:space="preserve">   reading    </w:t>
      </w:r>
      <w:r>
        <w:t xml:space="preserve">   exercising    </w:t>
      </w:r>
      <w:r>
        <w:t xml:space="preserve">   relaxing    </w:t>
      </w:r>
      <w:r>
        <w:t xml:space="preserve">   happiness    </w:t>
      </w:r>
      <w:r>
        <w:t xml:space="preserve">   positivity    </w:t>
      </w:r>
      <w:r>
        <w:t xml:space="preserve">   friends    </w:t>
      </w:r>
      <w:r>
        <w:t xml:space="preserve">   hobbies    </w:t>
      </w:r>
      <w:r>
        <w:t xml:space="preserve">   sleeping    </w:t>
      </w:r>
      <w:r>
        <w:t xml:space="preserve">   Listening to music    </w:t>
      </w:r>
      <w:r>
        <w:t xml:space="preserve">   planning    </w:t>
      </w:r>
      <w:r>
        <w:t xml:space="preserve">   Running    </w:t>
      </w:r>
      <w:r>
        <w:t xml:space="preserve">   organizing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2021-10-11T16:28:06Z</dcterms:created>
  <dcterms:modified xsi:type="dcterms:W3CDTF">2021-10-11T16:28:06Z</dcterms:modified>
</cp:coreProperties>
</file>