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&amp; 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SEXISM    </w:t>
      </w:r>
      <w:r>
        <w:t xml:space="preserve">   YOU    </w:t>
      </w:r>
      <w:r>
        <w:t xml:space="preserve">   YES    </w:t>
      </w:r>
      <w:r>
        <w:t xml:space="preserve">   SPEAK    </w:t>
      </w:r>
      <w:r>
        <w:t xml:space="preserve">   SAFETY    </w:t>
      </w:r>
      <w:r>
        <w:t xml:space="preserve">   PROTECTION    </w:t>
      </w:r>
      <w:r>
        <w:t xml:space="preserve">   POWER    </w:t>
      </w:r>
      <w:r>
        <w:t xml:space="preserve">   POSSESSIVE    </w:t>
      </w:r>
      <w:r>
        <w:t xml:space="preserve">   MINIMIZE    </w:t>
      </w:r>
      <w:r>
        <w:t xml:space="preserve">   MIND    </w:t>
      </w:r>
      <w:r>
        <w:t xml:space="preserve">   LISTEN    </w:t>
      </w:r>
      <w:r>
        <w:t xml:space="preserve">   JEALOUS    </w:t>
      </w:r>
      <w:r>
        <w:t xml:space="preserve">   ISOLATION    </w:t>
      </w:r>
      <w:r>
        <w:t xml:space="preserve">   EQUALITY    </w:t>
      </w:r>
      <w:r>
        <w:t xml:space="preserve">   EMOTIONAL    </w:t>
      </w:r>
      <w:r>
        <w:t xml:space="preserve">   DENY    </w:t>
      </w:r>
      <w:r>
        <w:t xml:space="preserve">   CONTROLLING    </w:t>
      </w:r>
      <w:r>
        <w:t xml:space="preserve">   COERCE    </w:t>
      </w:r>
      <w:r>
        <w:t xml:space="preserve">   ABUSE    </w:t>
      </w:r>
      <w:r>
        <w:t xml:space="preserve">   CREATIVE    </w:t>
      </w:r>
      <w:r>
        <w:t xml:space="preserve">   BEAUTIFUL    </w:t>
      </w:r>
      <w:r>
        <w:t xml:space="preserve">   HONESTY    </w:t>
      </w:r>
      <w:r>
        <w:t xml:space="preserve">   CLASSY    </w:t>
      </w:r>
      <w:r>
        <w:t xml:space="preserve">   SUPPORTING    </w:t>
      </w:r>
      <w:r>
        <w:t xml:space="preserve">   LOVE    </w:t>
      </w:r>
      <w:r>
        <w:t xml:space="preserve">   HUMBLE    </w:t>
      </w:r>
      <w:r>
        <w:t xml:space="preserve">   CONFIDENCE    </w:t>
      </w:r>
      <w:r>
        <w:t xml:space="preserve">   AWARENESS    </w:t>
      </w:r>
      <w:r>
        <w:t xml:space="preserve">   VALUE    </w:t>
      </w:r>
      <w:r>
        <w:t xml:space="preserve">   SOCAIL    </w:t>
      </w:r>
      <w:r>
        <w:t xml:space="preserve">   SELFCARE    </w:t>
      </w:r>
      <w:r>
        <w:t xml:space="preserve">   RELAXATION    </w:t>
      </w:r>
      <w:r>
        <w:t xml:space="preserve">   MEMORY    </w:t>
      </w:r>
      <w:r>
        <w:t xml:space="preserve">   INDEPENDENT    </w:t>
      </w:r>
      <w:r>
        <w:t xml:space="preserve">   FOCUS    </w:t>
      </w:r>
      <w:r>
        <w:t xml:space="preserve">   COMFORT    </w:t>
      </w:r>
      <w:r>
        <w:t xml:space="preserve">   ACCOUNTABLITY    </w:t>
      </w:r>
      <w:r>
        <w:t xml:space="preserve">   TRUSTING    </w:t>
      </w:r>
      <w:r>
        <w:t xml:space="preserve">   SLEEP    </w:t>
      </w:r>
      <w:r>
        <w:t xml:space="preserve">   PAN    </w:t>
      </w:r>
      <w:r>
        <w:t xml:space="preserve">   MANAGEMENT    </w:t>
      </w:r>
      <w:r>
        <w:t xml:space="preserve">   HYGIENE    </w:t>
      </w:r>
      <w:r>
        <w:t xml:space="preserve">   COURAGE    </w:t>
      </w:r>
      <w:r>
        <w:t xml:space="preserve">   CALM    </w:t>
      </w:r>
      <w:r>
        <w:t xml:space="preserve">   ACCEPTABLE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&amp; HEALTHY RELATIONSHIPS</dc:title>
  <dcterms:created xsi:type="dcterms:W3CDTF">2021-10-11T16:27:13Z</dcterms:created>
  <dcterms:modified xsi:type="dcterms:W3CDTF">2021-10-11T16:27:13Z</dcterms:modified>
</cp:coreProperties>
</file>