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CARE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BALANCE DIET    </w:t>
      </w:r>
      <w:r>
        <w:t xml:space="preserve">   BREATHE    </w:t>
      </w:r>
      <w:r>
        <w:t xml:space="preserve">   EXERCISE    </w:t>
      </w:r>
      <w:r>
        <w:t xml:space="preserve">   GET ORGANIZED    </w:t>
      </w:r>
      <w:r>
        <w:t xml:space="preserve">   LAUGH    </w:t>
      </w:r>
      <w:r>
        <w:t xml:space="preserve">   LOVE YOURSELF    </w:t>
      </w:r>
      <w:r>
        <w:t xml:space="preserve">   MEDITATION    </w:t>
      </w:r>
      <w:r>
        <w:t xml:space="preserve">   PRAYER    </w:t>
      </w:r>
      <w:r>
        <w:t xml:space="preserve">   PRIORITIZE    </w:t>
      </w:r>
      <w:r>
        <w:t xml:space="preserve">   PURGE    </w:t>
      </w:r>
      <w:r>
        <w:t xml:space="preserve">   RELAXATION    </w:t>
      </w:r>
      <w:r>
        <w:t xml:space="preserve">   SAY NO    </w:t>
      </w:r>
      <w:r>
        <w:t xml:space="preserve">   SILENCE    </w:t>
      </w:r>
      <w:r>
        <w:t xml:space="preserve">   SLEEP    </w:t>
      </w:r>
      <w:r>
        <w:t xml:space="preserve">   SLOW DOWN    </w:t>
      </w:r>
      <w:r>
        <w:t xml:space="preserve">   SMILE    </w:t>
      </w:r>
      <w:r>
        <w:t xml:space="preserve">   STAY HYDRATED    </w:t>
      </w:r>
      <w:r>
        <w:t xml:space="preserve">   TREAT YOURSELF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 WORD SEARCH</dc:title>
  <dcterms:created xsi:type="dcterms:W3CDTF">2021-10-11T16:26:44Z</dcterms:created>
  <dcterms:modified xsi:type="dcterms:W3CDTF">2021-10-11T16:26:44Z</dcterms:modified>
</cp:coreProperties>
</file>