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SELFREGULATION    </w:t>
      </w:r>
      <w:r>
        <w:t xml:space="preserve">   PATIENCE    </w:t>
      </w:r>
      <w:r>
        <w:t xml:space="preserve">   MODERATION    </w:t>
      </w:r>
      <w:r>
        <w:t xml:space="preserve">   CHILL    </w:t>
      </w:r>
      <w:r>
        <w:t xml:space="preserve">   CALM    </w:t>
      </w:r>
      <w:r>
        <w:t xml:space="preserve">   SELFCONTROL    </w:t>
      </w:r>
      <w:r>
        <w:t xml:space="preserve">   MATURITY    </w:t>
      </w:r>
      <w:r>
        <w:t xml:space="preserve">   DETERMINATION    </w:t>
      </w:r>
      <w:r>
        <w:t xml:space="preserve">   DISCRETION    </w:t>
      </w:r>
      <w:r>
        <w:t xml:space="preserve">   WILLPOWER    </w:t>
      </w:r>
      <w:r>
        <w:t xml:space="preserve">   POISE    </w:t>
      </w:r>
      <w:r>
        <w:t xml:space="preserve">   OBEDIENCE    </w:t>
      </w:r>
      <w:r>
        <w:t xml:space="preserve">   DISCIPLINE    </w:t>
      </w:r>
      <w:r>
        <w:t xml:space="preserve">   COMPOSURE    </w:t>
      </w:r>
      <w:r>
        <w:t xml:space="preserve">   ATTITUDE    </w:t>
      </w:r>
      <w:r>
        <w:t xml:space="preserve">   RESERVE    </w:t>
      </w:r>
      <w:r>
        <w:t xml:space="preserve">   RESTRAINT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2021-10-11T16:27:44Z</dcterms:created>
  <dcterms:modified xsi:type="dcterms:W3CDTF">2021-10-11T16:27:44Z</dcterms:modified>
</cp:coreProperties>
</file>