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BELIEVE    </w:t>
      </w:r>
      <w:r>
        <w:t xml:space="preserve">   CONFIDENCE    </w:t>
      </w:r>
      <w:r>
        <w:t xml:space="preserve">   LOVE YOURSELF    </w:t>
      </w:r>
      <w:r>
        <w:t xml:space="preserve">   SELF ESTEEM    </w:t>
      </w:r>
      <w:r>
        <w:t xml:space="preserve">   TALENTED    </w:t>
      </w:r>
      <w:r>
        <w:t xml:space="preserve">   UNIQUE    </w:t>
      </w:r>
      <w:r>
        <w:t xml:space="preserve">   SPECIAL    </w:t>
      </w:r>
      <w:r>
        <w:t xml:space="preserve">   IMPORTANT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2021-10-11T16:26:55Z</dcterms:created>
  <dcterms:modified xsi:type="dcterms:W3CDTF">2021-10-11T16:26:55Z</dcterms:modified>
</cp:coreProperties>
</file>