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SELF Group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Unable to think with clarity or act intelligently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Overcome with emotions or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Hate coupled with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Filled with melancholy and despondency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Characteristic of an enemy or one eager to fight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Forsaken by owner or inhabitants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self-respect, self-esteem or self-importance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lack of regard: rude and discourteous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Subdued or brought low in condition or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Disregarded or not paid attention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Generally approved or compelling recognition</w:t>
            </w:r>
          </w:p>
        </w:tc>
      </w:tr>
    </w:tbl>
    <w:p>
      <w:pPr>
        <w:pStyle w:val="WordBankMedium"/>
      </w:pPr>
      <w:r>
        <w:t xml:space="preserve">   Abandoned    </w:t>
      </w:r>
      <w:r>
        <w:t xml:space="preserve">   accepted    </w:t>
      </w:r>
      <w:r>
        <w:t xml:space="preserve">   Aggressive    </w:t>
      </w:r>
      <w:r>
        <w:t xml:space="preserve">   Confused    </w:t>
      </w:r>
      <w:r>
        <w:t xml:space="preserve">   Depressed    </w:t>
      </w:r>
      <w:r>
        <w:t xml:space="preserve">   Disrespectful    </w:t>
      </w:r>
      <w:r>
        <w:t xml:space="preserve">   Humiliated    </w:t>
      </w:r>
      <w:r>
        <w:t xml:space="preserve">   Ignored    </w:t>
      </w:r>
      <w:r>
        <w:t xml:space="preserve">   Loathing    </w:t>
      </w:r>
      <w:r>
        <w:t xml:space="preserve">   Overwhelmed    </w:t>
      </w:r>
      <w:r>
        <w:t xml:space="preserve">   Proud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Group</dc:title>
  <dcterms:created xsi:type="dcterms:W3CDTF">2021-10-11T16:27:49Z</dcterms:created>
  <dcterms:modified xsi:type="dcterms:W3CDTF">2021-10-11T16:27:49Z</dcterms:modified>
</cp:coreProperties>
</file>