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Abilities    </w:t>
      </w:r>
      <w:r>
        <w:t xml:space="preserve">   Body    </w:t>
      </w:r>
      <w:r>
        <w:t xml:space="preserve">   Colour    </w:t>
      </w:r>
      <w:r>
        <w:t xml:space="preserve">   Conceit    </w:t>
      </w:r>
      <w:r>
        <w:t xml:space="preserve">   Confident    </w:t>
      </w:r>
      <w:r>
        <w:t xml:space="preserve">   Cultural    </w:t>
      </w:r>
      <w:r>
        <w:t xml:space="preserve">   Depression    </w:t>
      </w:r>
      <w:r>
        <w:t xml:space="preserve">   Emotional    </w:t>
      </w:r>
      <w:r>
        <w:t xml:space="preserve">   Esteem    </w:t>
      </w:r>
      <w:r>
        <w:t xml:space="preserve">   Height    </w:t>
      </w:r>
      <w:r>
        <w:t xml:space="preserve">   Image    </w:t>
      </w:r>
      <w:r>
        <w:t xml:space="preserve">   Media    </w:t>
      </w:r>
      <w:r>
        <w:t xml:space="preserve">   Morale    </w:t>
      </w:r>
      <w:r>
        <w:t xml:space="preserve">   Physical    </w:t>
      </w:r>
      <w:r>
        <w:t xml:space="preserve">   Respect    </w:t>
      </w:r>
      <w:r>
        <w:t xml:space="preserve">   Self - Respect    </w:t>
      </w:r>
      <w:r>
        <w:t xml:space="preserve">   Strengths    </w:t>
      </w:r>
      <w:r>
        <w:t xml:space="preserve">   Vanity    </w:t>
      </w:r>
      <w:r>
        <w:t xml:space="preserve">   Weaknesses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IMAGE</dc:title>
  <dcterms:created xsi:type="dcterms:W3CDTF">2021-10-11T16:28:10Z</dcterms:created>
  <dcterms:modified xsi:type="dcterms:W3CDTF">2021-10-11T16:28:10Z</dcterms:modified>
</cp:coreProperties>
</file>