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SELLE AS DIE BASIESE EENHEDE VAN LEWE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Plant- en diereselle het almal die volgende: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Plant- en diereselle het almal die volgende: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Plant- en diereselle het almal die volgende: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Ovaalvormige organelle in die sitoplasma in planteselle.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Dierselle het nie 'n __________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Plant- en diereselle het almal die volgende: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'n Ander naam vir 'n ronde struktuur.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Plant- en diereselle het almal die volgende: 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 word 'n mikroskoop wat van lig gebruik maak genoem?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Stamselle word meestal geoes uit menslike 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Sitoplasma is 'n __________ vloeistof.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 noem jy 'n foto wat deur 'n mikroskoop geneem 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Mikroskopiese organismes soos mense en diere is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Mitochondria is klein, _____________ strukture in die sitoplasma van die plan-en diereselle.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SELLE AS DIE BASIESE EENHEDE VAN LEWE</dc:title>
  <dcterms:created xsi:type="dcterms:W3CDTF">2021-10-11T16:28:15Z</dcterms:created>
  <dcterms:modified xsi:type="dcterms:W3CDTF">2021-10-11T16:28:15Z</dcterms:modified>
</cp:coreProperties>
</file>