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SELLE as die basiese eenhede van lewe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veelsellig    </w:t>
      </w:r>
      <w:r>
        <w:t xml:space="preserve">   selektief    </w:t>
      </w:r>
      <w:r>
        <w:t xml:space="preserve">   mikrograaf    </w:t>
      </w:r>
      <w:r>
        <w:t xml:space="preserve">   organisme    </w:t>
      </w:r>
      <w:r>
        <w:t xml:space="preserve">   eensellig    </w:t>
      </w:r>
      <w:r>
        <w:t xml:space="preserve">   pigment    </w:t>
      </w:r>
      <w:r>
        <w:t xml:space="preserve">   tandsteen    </w:t>
      </w:r>
      <w:r>
        <w:t xml:space="preserve">   membrane    </w:t>
      </w:r>
      <w:r>
        <w:t xml:space="preserve">   organelle    </w:t>
      </w:r>
      <w:r>
        <w:t xml:space="preserve">   deurlaatbaar    </w:t>
      </w:r>
      <w:r>
        <w:t xml:space="preserve">   sitoloog    </w:t>
      </w:r>
      <w:r>
        <w:t xml:space="preserve">   haarvate    </w:t>
      </w:r>
      <w:r>
        <w:t xml:space="preserve">   sitoplasma    </w:t>
      </w:r>
      <w:r>
        <w:t xml:space="preserve">   gespesialiseerd    </w:t>
      </w:r>
      <w:r>
        <w:t xml:space="preserve">   protoplasma    </w:t>
      </w:r>
      <w:r>
        <w:t xml:space="preserve">   nukleus    </w:t>
      </w:r>
      <w:r>
        <w:t xml:space="preserve">   silia    </w:t>
      </w:r>
      <w:r>
        <w:t xml:space="preserve">   astroloog    </w:t>
      </w:r>
      <w:r>
        <w:t xml:space="preserve">   prokarioties    </w:t>
      </w:r>
      <w:r>
        <w:t xml:space="preserve">   weefsel    </w:t>
      </w:r>
      <w:r>
        <w:t xml:space="preserve">   mikroskopies    </w:t>
      </w:r>
      <w:r>
        <w:t xml:space="preserve">   stelsel    </w:t>
      </w:r>
      <w:r>
        <w:t xml:space="preserve">   sisteem    </w:t>
      </w:r>
      <w:r>
        <w:t xml:space="preserve">   plante    </w:t>
      </w:r>
      <w:r>
        <w:t xml:space="preserve">   eukarioties    </w:t>
      </w:r>
      <w:r>
        <w:t xml:space="preserve">   selle    </w:t>
      </w:r>
      <w:r>
        <w:t xml:space="preserve">   stam    </w:t>
      </w:r>
      <w:r>
        <w:t xml:space="preserve">   organe    </w:t>
      </w:r>
      <w:r>
        <w:t xml:space="preserve">   diafragma    </w:t>
      </w:r>
      <w:r>
        <w:t xml:space="preserve">   diere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 as die basiese eenhede van lewe</dc:title>
  <dcterms:created xsi:type="dcterms:W3CDTF">2021-10-11T16:27:45Z</dcterms:created>
  <dcterms:modified xsi:type="dcterms:W3CDTF">2021-10-11T16:27:45Z</dcterms:modified>
</cp:coreProperties>
</file>