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space a surface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on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 spaces on a coordinate plane, y-axis and x-axis intersect at the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numerical or constant quantity placed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Numbers, symbols, variables no equal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closed figure with straight lines.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Symbols used to compare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Statement that shows two equal 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two points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letter that stands for an unknown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between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numbers and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whole numbers and their opposites, including zero.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</dc:title>
  <dcterms:created xsi:type="dcterms:W3CDTF">2021-10-11T16:27:20Z</dcterms:created>
  <dcterms:modified xsi:type="dcterms:W3CDTF">2021-10-11T16:27:20Z</dcterms:modified>
</cp:coreProperties>
</file>