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your brain, what has the ability to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plan to make happen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influences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aspects are involved in setting a good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Persistence and resilience over time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brain is made up of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form new connections in your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step of the habit loop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brain is made up of 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third aspect of the habit loop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Mindset when you believe you can learn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good predictor of success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aspect of the habit loop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mindset negatively affects performance?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factor that determines intelligence?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are less likely to deal well with setbacks are often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</dc:title>
  <dcterms:created xsi:type="dcterms:W3CDTF">2021-10-11T16:26:38Z</dcterms:created>
  <dcterms:modified xsi:type="dcterms:W3CDTF">2021-10-11T16:26:38Z</dcterms:modified>
</cp:coreProperties>
</file>