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 History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lack of food in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alter, modify or rephrase by a formal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purposely spread to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declare legally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prevent dealings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sequential order in which past events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express consent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formally withdraw from 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earlier event or action that is regarded as an example to be considered in later similar circumstances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 History Words</dc:title>
  <dcterms:created xsi:type="dcterms:W3CDTF">2021-10-11T16:27:22Z</dcterms:created>
  <dcterms:modified xsi:type="dcterms:W3CDTF">2021-10-11T16:27:22Z</dcterms:modified>
</cp:coreProperties>
</file>