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SEMANTICS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(adj): cryptic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(adj): hard to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(n): an unusual occurrence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(adj): existing from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(n): cool-headedness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(adj): causing fear or intimidation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(adj): happening early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(adj): hateful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(n): apprehension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(v): praise</w:t>
            </w:r>
          </w:p>
        </w:tc>
      </w:tr>
    </w:tbl>
    <w:p>
      <w:pPr>
        <w:pStyle w:val="WordBankMedium"/>
      </w:pPr>
      <w:r>
        <w:t xml:space="preserve">   Aberation    </w:t>
      </w:r>
      <w:r>
        <w:t xml:space="preserve">   Composure    </w:t>
      </w:r>
      <w:r>
        <w:t xml:space="preserve">   Congenital    </w:t>
      </w:r>
      <w:r>
        <w:t xml:space="preserve">   Elusive    </w:t>
      </w:r>
      <w:r>
        <w:t xml:space="preserve">   Extol    </w:t>
      </w:r>
      <w:r>
        <w:t xml:space="preserve">   Formidable    </w:t>
      </w:r>
      <w:r>
        <w:t xml:space="preserve">   Inscrutable    </w:t>
      </w:r>
      <w:r>
        <w:t xml:space="preserve">   precocious    </w:t>
      </w:r>
      <w:r>
        <w:t xml:space="preserve">   Trepidation    </w:t>
      </w:r>
      <w:r>
        <w:t xml:space="preserve">   Virulent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SEMANTICS CROSSWORD</dc:title>
  <dcterms:created xsi:type="dcterms:W3CDTF">2021-10-11T16:27:52Z</dcterms:created>
  <dcterms:modified xsi:type="dcterms:W3CDTF">2021-10-11T16:27:52Z</dcterms:modified>
</cp:coreProperties>
</file>