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SEMANTICS WORD CHOICE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(Adj): ludicrous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(Adj): honored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(Adj): sacred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(N): torpor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(V): surrender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(N): yes-man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(Adj): sophisticated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(N): forewarning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(V): beg for, convince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(Adj): obvious </w:t>
            </w:r>
          </w:p>
        </w:tc>
      </w:tr>
    </w:tbl>
    <w:p>
      <w:pPr>
        <w:pStyle w:val="WordBankMedium"/>
      </w:pPr>
      <w:r>
        <w:t xml:space="preserve">   Cajole     </w:t>
      </w:r>
      <w:r>
        <w:t xml:space="preserve">   Capitulate     </w:t>
      </w:r>
      <w:r>
        <w:t xml:space="preserve">   Egregious     </w:t>
      </w:r>
      <w:r>
        <w:t xml:space="preserve">   Premonition     </w:t>
      </w:r>
      <w:r>
        <w:t xml:space="preserve">   Prestigious     </w:t>
      </w:r>
      <w:r>
        <w:t xml:space="preserve">   Reverent     </w:t>
      </w:r>
      <w:r>
        <w:t xml:space="preserve">   Stupor     </w:t>
      </w:r>
      <w:r>
        <w:t xml:space="preserve">   Sycophant     </w:t>
      </w:r>
      <w:r>
        <w:t xml:space="preserve">   Urbane     </w:t>
      </w:r>
      <w:r>
        <w:t xml:space="preserve">   Zany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SEMANTICS WORD CHOICE CROSS WORD</dc:title>
  <dcterms:created xsi:type="dcterms:W3CDTF">2021-10-11T16:27:48Z</dcterms:created>
  <dcterms:modified xsi:type="dcterms:W3CDTF">2021-10-11T16:27:48Z</dcterms:modified>
</cp:coreProperties>
</file>