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SEMESTER 1 WORD SCRAMBLE</w:t>
      </w:r>
    </w:p>
    <w:p>
      <w:pPr>
        <w:pStyle w:val="Questions"/>
      </w:pPr>
      <w:r>
        <w:t xml:space="preserve">1. EVENIOMLTARNN SNCCEIE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EGYLCOO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SSRHEPE OF TEH HERTA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SDROEPHEHYR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HOESPERMAT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NZEOO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COOSNLEVA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TRQHEKAUASE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AELDBO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ITALCEM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ETEEAPMRT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OLPAR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CTROIP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TALDIUTTE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ITLODGNUE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EEREOGHSP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UANSIMST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GOYELOG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RRIUENCHA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OEROPITNAVA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ETIRPNECE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AFLUT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FOUFNR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RDNUTA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IGENUSO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AMSNERLI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SRKOC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ERSULT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IMNGIN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SMHEPEEOHRRT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ASEPROHTRSTE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SRPEHOSMEE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PRTOEEPSRHO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ARETWHE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ETUMPETARRE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 1 WORD SCRAMBLE</dc:title>
  <dcterms:created xsi:type="dcterms:W3CDTF">2021-10-11T16:27:55Z</dcterms:created>
  <dcterms:modified xsi:type="dcterms:W3CDTF">2021-10-11T16:27:55Z</dcterms:modified>
</cp:coreProperties>
</file>