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SEMESTER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FOR CHANGING CRUDE OIL INTO USEABLE PETROLEUM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IN A JEWISH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RIVER TO HINDUS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TRAVELS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STRUCTURE THAT HLEPS TO PREVENT OCEAN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HOLY CITY TO CHRISTIANS, MUSLIMS, AND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HIGH, FLAT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MOUNTAIN RANGE THAT SEPARATES ASIA AND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CHINESE LEADER FROM 1949 TO 1976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CHINESE PERIOD OF TIME RULED BY ONE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LARGE GRASSLAND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MOUNTAIN RANGE THAT SEPARATES EUROPE FROM ASIA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SPREAD OF LANGUAGE, IDEAS,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THAT IS PERMANENTLY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PRIDE IN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INDIA'S RELATION TO THE REST OF THE ASIAN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AND ECONOMIC SYSTEM THAT BELIEVE IN THE EQUAL DIVISION OF WEALTH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USED IN SOUTH AFRICA TO OPPRESS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LANDFORM CREATED BY MOVING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RULED BY RELIGIOUS LAWS OR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SPAIN IS ON THIS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FOR RECLAIMING LAND FROM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SEASONAL WINDS AND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PACIFIC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MOST SCARCE RESOURCE IN SOUTHWEST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SEA IN RUSSIA THAT IS SHRINKING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REVIEW CROSSWORD PUZZLE</dc:title>
  <dcterms:created xsi:type="dcterms:W3CDTF">2021-10-11T16:27:41Z</dcterms:created>
  <dcterms:modified xsi:type="dcterms:W3CDTF">2021-10-11T16:27:41Z</dcterms:modified>
</cp:coreProperties>
</file>