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SEM Chapter 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four stages of a product including introduction, growth, maturity, and decline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introduces new products at a very high price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uses low pricing to help capture a large market share early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features added to the basic product to satisfy additional needs and wants with a single purchase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group of similar products with slight variations to satisfy the different needs of consumers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incentives received in addition to a base salary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well-known name and/or symbol established by one company and sold for use by another company to promote its products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new product's final form and its total assorted features, including the brand name, the various products offered under the brand, and the packaging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strategy used by a company to differentiate its products or services from its competitors' products or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items offered in addition to the product to make it more attractive to the target 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high-prospect athletes who have exceptional athletic ability and who demonstrate good character and leadership qualities on and off the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name, symbol, logo, word, or design (or a combination of these elements) that identifies a product, service, or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voluntary organization through which the nation's colleges and universities govern their athletics programs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legal protection of words and symbols used by a company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SEM Chapter 6</dc:title>
  <dcterms:created xsi:type="dcterms:W3CDTF">2021-10-11T16:27:50Z</dcterms:created>
  <dcterms:modified xsi:type="dcterms:W3CDTF">2021-10-11T16:27:50Z</dcterms:modified>
</cp:coreProperties>
</file>