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EXPERIENCE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medial term for below or "away from the center of the body"?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segment of the spine connects with the thoracic spine at the top and extends downward to the sacral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5th Cranial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group assists in the following actions: extend the back, laterally flex the back, and maintain correct posture and curvature of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Taping, bracing, and wrapping helps __________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following ligament originates on the apex of the patella and inserts onto the tibial tuberosity.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used to relieve pain, improve circulation, decrease swelling ,reduce muscle spasms, and deliver medication in conjunction with other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largest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Mononucleosis is defined as inflammation of what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considered the "golden standard" special test for a laberal tear in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nose bleed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organ assist in the regulation of blood sugar/glucose.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facial bone that starts with a "z".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medical abbreviation for "mechanism of injury"?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ligament in the elbow that is injured in throwing sports, specifically baseball? The ____________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"long" tendon of this muscle that runs along the biciptal groove of the humerous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"cushion" that sits in between the joint line of the knee, between the femur and tibia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medical term for "swelling"?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grating sound or sensation produced by friction between bone and cartilage or the fractured parts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electrolytes, fatigue, and increased intensity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chronic lung disease that inflames and narrows the airways. It causes chest tightness, shortness of breath, and possible wheezing.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"traumatic brain injury".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EXPERIENCE PROGRAM</dc:title>
  <dcterms:created xsi:type="dcterms:W3CDTF">2021-10-11T16:29:00Z</dcterms:created>
  <dcterms:modified xsi:type="dcterms:W3CDTF">2021-10-11T16:29:00Z</dcterms:modified>
</cp:coreProperties>
</file>