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S.E.N.I.O.R.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Pilates    </w:t>
      </w:r>
      <w:r>
        <w:t xml:space="preserve">   Aerobics    </w:t>
      </w:r>
      <w:r>
        <w:t xml:space="preserve">   Visuospatial    </w:t>
      </w:r>
      <w:r>
        <w:t xml:space="preserve">   Music    </w:t>
      </w:r>
      <w:r>
        <w:t xml:space="preserve">   Yoga    </w:t>
      </w:r>
      <w:r>
        <w:t xml:space="preserve">   Games    </w:t>
      </w:r>
      <w:r>
        <w:t xml:space="preserve">   Snack    </w:t>
      </w:r>
      <w:r>
        <w:t xml:space="preserve">   Maintenance    </w:t>
      </w:r>
      <w:r>
        <w:t xml:space="preserve">   Prevention    </w:t>
      </w:r>
      <w:r>
        <w:t xml:space="preserve">   Cognitive    </w:t>
      </w:r>
      <w:r>
        <w:t xml:space="preserve">   Exercise    </w:t>
      </w:r>
      <w:r>
        <w:t xml:space="preserve">   Education    </w:t>
      </w:r>
      <w:r>
        <w:t xml:space="preserve">   Diabetes    </w:t>
      </w:r>
      <w:r>
        <w:t xml:space="preserve">   Parkinsons    </w:t>
      </w:r>
      <w:r>
        <w:t xml:space="preserve">   Muscle    </w:t>
      </w:r>
      <w:r>
        <w:t xml:space="preserve">   Memory    </w:t>
      </w:r>
      <w:r>
        <w:t xml:space="preserve">   Balance    </w:t>
      </w:r>
      <w:r>
        <w:t xml:space="preserve">   Alzheimers    </w:t>
      </w:r>
      <w:r>
        <w:t xml:space="preserve">   Osteoporosis    </w:t>
      </w:r>
      <w:r>
        <w:t xml:space="preserve">   Occupational Therapy    </w:t>
      </w:r>
      <w:r>
        <w:t xml:space="preserve">   Community    </w:t>
      </w:r>
      <w:r>
        <w:t xml:space="preserve">   Senior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S.E.N.I.O.R. Exercise</dc:title>
  <dcterms:created xsi:type="dcterms:W3CDTF">2021-10-11T15:54:16Z</dcterms:created>
  <dcterms:modified xsi:type="dcterms:W3CDTF">2021-10-11T15:54:16Z</dcterms:modified>
</cp:coreProperties>
</file>