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"SENSES"ATIONAL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Large"/>
      </w:pPr>
      <w:r>
        <w:t xml:space="preserve">   jiggly    </w:t>
      </w:r>
      <w:r>
        <w:t xml:space="preserve">   spicy    </w:t>
      </w:r>
      <w:r>
        <w:t xml:space="preserve">   colorful    </w:t>
      </w:r>
      <w:r>
        <w:t xml:space="preserve">   striped    </w:t>
      </w:r>
      <w:r>
        <w:t xml:space="preserve">   stinky    </w:t>
      </w:r>
      <w:r>
        <w:t xml:space="preserve">   crunchy    </w:t>
      </w:r>
      <w:r>
        <w:t xml:space="preserve">   prickly    </w:t>
      </w:r>
      <w:r>
        <w:t xml:space="preserve">   yummy    </w:t>
      </w:r>
      <w:r>
        <w:t xml:space="preserve">   sparkly    </w:t>
      </w:r>
      <w:r>
        <w:t xml:space="preserve">   lumpy    </w:t>
      </w:r>
      <w:r>
        <w:t xml:space="preserve">   shiny    </w:t>
      </w:r>
      <w:r>
        <w:t xml:space="preserve">   bumpy    </w:t>
      </w:r>
      <w:r>
        <w:t xml:space="preserve">   sticky    </w:t>
      </w:r>
      <w:r>
        <w:t xml:space="preserve">   sweet    </w:t>
      </w:r>
      <w:r>
        <w:t xml:space="preserve">   noisy    </w:t>
      </w:r>
      <w:r>
        <w:t xml:space="preserve">   tiny    </w:t>
      </w:r>
      <w:r>
        <w:t xml:space="preserve">   squeaky    </w:t>
      </w:r>
      <w:r>
        <w:t xml:space="preserve">   loud    </w:t>
      </w:r>
      <w:r>
        <w:t xml:space="preserve">   wiggly    </w:t>
      </w:r>
      <w:r>
        <w:t xml:space="preserve">   fuzzy    </w:t>
      </w:r>
      <w:r>
        <w:t xml:space="preserve">   fluffy    </w:t>
      </w:r>
      <w:r>
        <w:t xml:space="preserve">   slimy    </w:t>
      </w:r>
      <w:r>
        <w:t xml:space="preserve">   squishy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"SENSES"ATIONAL WORD SEARCH</dc:title>
  <dcterms:created xsi:type="dcterms:W3CDTF">2021-10-10T23:50:30Z</dcterms:created>
  <dcterms:modified xsi:type="dcterms:W3CDTF">2021-10-10T23:50:30Z</dcterms:modified>
</cp:coreProperties>
</file>