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LEAVE JAIL OR PRISON TO WORK DURING THE DAY AND THEN RETURN TO JAIL OR PRISON AFTER YOU WORK WHEN THE DAY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GIVE TOO MUCH INFORMATION THAT WOULD CONNECT YOU TO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PEOPLE LIVE,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YOU PAY AS PUNISHMENT FOR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DEATH PENALTY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JUDGE CUTS DOWN (DECREASES) THE TIME YOU HAVE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WITH THE JUDGE, LAWYERS, AND DOCTORS TO SEE IF YOU ARE ABLE TO STAND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FOUND GUILTY THE JUDGE DECIDES THE PUNISHMENT - JAIL, PRISON, PROBATION, FINE, COMMUNITY SERVICE, HOUSE ARREST, RESTITUTION, OR DEATH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YOU PAY TO TH COURT TO STAY OUR OF JAIL UNTIL YOUR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CRIMINALS ARE SENT TO DO THEIR TIME; IT IS NOT A GOOD PLACE TO BE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PROTECT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SENTENCING</dc:title>
  <dcterms:created xsi:type="dcterms:W3CDTF">2021-10-11T16:30:24Z</dcterms:created>
  <dcterms:modified xsi:type="dcterms:W3CDTF">2021-10-11T16:30:24Z</dcterms:modified>
</cp:coreProperties>
</file>