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SENTIR Y VIVIR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PERSONAS QUE ESTÁN EN SU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FALTA DE VOLUNTAD PARA GUSTAR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QUE NO HABLA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ESTAR PLENAMENTE DESARROLLADO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ALGO O ALGUEIN ES MUY BONITA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QUE NO DICE LA 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TOCAR CON LOS LABIOS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SENTIR UNA CONEXIÓN ROMANTICA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AMABLE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PERSONAS QUE LLEVA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ARREGLO CON ALGUIEN O UN LEGAR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 COMPROMETIDO ROMÁNTICAMENTE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SENTIRSE CIERTO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PERSONA QUE TIENE UN CÓNYUGE MUERTO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 TERMINAR UN RELACIÓN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SENTIR Y VIVIR</dc:title>
  <dcterms:created xsi:type="dcterms:W3CDTF">2021-10-11T16:29:16Z</dcterms:created>
  <dcterms:modified xsi:type="dcterms:W3CDTF">2021-10-11T16:29:16Z</dcterms:modified>
</cp:coreProperties>
</file>