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SENTIR Y VIVIR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VIUDO    </w:t>
      </w:r>
      <w:r>
        <w:t xml:space="preserve">   TÍMIDO    </w:t>
      </w:r>
      <w:r>
        <w:t xml:space="preserve">   SOLTERO    </w:t>
      </w:r>
      <w:r>
        <w:t xml:space="preserve">   SOÑAR    </w:t>
      </w:r>
      <w:r>
        <w:t xml:space="preserve">   ROMPER    </w:t>
      </w:r>
      <w:r>
        <w:t xml:space="preserve">   PAREJA    </w:t>
      </w:r>
      <w:r>
        <w:t xml:space="preserve">   OLVIDO    </w:t>
      </w:r>
      <w:r>
        <w:t xml:space="preserve">   MUDARSE    </w:t>
      </w:r>
      <w:r>
        <w:t xml:space="preserve">   MUDURO    </w:t>
      </w:r>
      <w:r>
        <w:t xml:space="preserve">   LAZO    </w:t>
      </w:r>
      <w:r>
        <w:t xml:space="preserve">   FAMILIARES    </w:t>
      </w:r>
      <w:r>
        <w:t xml:space="preserve">   FALSO    </w:t>
      </w:r>
      <w:r>
        <w:t xml:space="preserve">   ESCENA    </w:t>
      </w:r>
      <w:r>
        <w:t xml:space="preserve">   ENOJADO    </w:t>
      </w:r>
      <w:r>
        <w:t xml:space="preserve">   DIVORCIADO    </w:t>
      </w:r>
      <w:r>
        <w:t xml:space="preserve">   DESEO    </w:t>
      </w:r>
      <w:r>
        <w:t xml:space="preserve">   CORAZÓN    </w:t>
      </w:r>
      <w:r>
        <w:t xml:space="preserve">   COMPARTIR    </w:t>
      </w:r>
      <w:r>
        <w:t xml:space="preserve">   CASADO    </w:t>
      </w:r>
      <w:r>
        <w:t xml:space="preserve">   AMADO    </w:t>
      </w:r>
      <w:r>
        <w:t xml:space="preserve">   ALMA    </w:t>
      </w:r>
      <w:r>
        <w:t xml:space="preserve">   AFECTO    </w:t>
      </w:r>
      <w:r>
        <w:t xml:space="preserve">   ABANDONAR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SENTIR Y VIVIR</dc:title>
  <dcterms:created xsi:type="dcterms:W3CDTF">2021-10-11T16:29:18Z</dcterms:created>
  <dcterms:modified xsi:type="dcterms:W3CDTF">2021-10-11T16:29:18Z</dcterms:modified>
</cp:coreProperties>
</file>