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absorbing    </w:t>
      </w:r>
      <w:r>
        <w:t xml:space="preserve">   smug    </w:t>
      </w:r>
      <w:r>
        <w:t xml:space="preserve">   reuctant    </w:t>
      </w:r>
      <w:r>
        <w:t xml:space="preserve">   hedged    </w:t>
      </w:r>
      <w:r>
        <w:t xml:space="preserve">   strenuous    </w:t>
      </w:r>
      <w:r>
        <w:t xml:space="preserve">   insubstantial    </w:t>
      </w:r>
      <w:r>
        <w:t xml:space="preserve">   unbearable    </w:t>
      </w:r>
      <w:r>
        <w:t xml:space="preserve">   jutting    </w:t>
      </w:r>
      <w:r>
        <w:t xml:space="preserve">   defiance    </w:t>
      </w:r>
      <w:r>
        <w:t xml:space="preserve">   void    </w:t>
      </w:r>
      <w:r>
        <w:t xml:space="preserve">   sanctuary    </w:t>
      </w:r>
      <w:r>
        <w:t xml:space="preserve">   privy    </w:t>
      </w:r>
      <w:r>
        <w:t xml:space="preserve">   oblivious    </w:t>
      </w:r>
      <w:r>
        <w:t xml:space="preserve">   hubbub    </w:t>
      </w:r>
      <w:r>
        <w:t xml:space="preserve">   exile    </w:t>
      </w:r>
      <w:r>
        <w:t xml:space="preserve">   emphatically    </w:t>
      </w:r>
      <w:r>
        <w:t xml:space="preserve">   dizzily    </w:t>
      </w:r>
      <w:r>
        <w:t xml:space="preserve">   distorted    </w:t>
      </w:r>
      <w:r>
        <w:t xml:space="preserve">   crypt    </w:t>
      </w:r>
      <w:r>
        <w:t xml:space="preserve">   coronation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SENT</dc:title>
  <dcterms:created xsi:type="dcterms:W3CDTF">2021-10-10T23:44:38Z</dcterms:created>
  <dcterms:modified xsi:type="dcterms:W3CDTF">2021-10-10T23:44:38Z</dcterms:modified>
</cp:coreProperties>
</file>