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ORDER SETS    </w:t>
      </w:r>
      <w:r>
        <w:t xml:space="preserve">   HYPOPERFUSION    </w:t>
      </w:r>
      <w:r>
        <w:t xml:space="preserve">   BLOOD CULTURES    </w:t>
      </w:r>
      <w:r>
        <w:t xml:space="preserve">   WBC BANDS    </w:t>
      </w:r>
      <w:r>
        <w:t xml:space="preserve">   INFECTION    </w:t>
      </w:r>
      <w:r>
        <w:t xml:space="preserve">   MODS    </w:t>
      </w:r>
      <w:r>
        <w:t xml:space="preserve">   SEPTIC SHOCK    </w:t>
      </w:r>
      <w:r>
        <w:t xml:space="preserve">   SEVERE SEPSIS    </w:t>
      </w:r>
      <w:r>
        <w:t xml:space="preserve">   VASOPRESSORS    </w:t>
      </w:r>
      <w:r>
        <w:t xml:space="preserve">   LACTATE    </w:t>
      </w:r>
      <w:r>
        <w:t xml:space="preserve">   FLUID BOLUS    </w:t>
      </w:r>
      <w:r>
        <w:t xml:space="preserve">   ORGAN DYSFUNCTION    </w:t>
      </w:r>
      <w:r>
        <w:t xml:space="preserve">   SIRS    </w:t>
      </w:r>
      <w:r>
        <w:t xml:space="preserve">   ANTIBIOTICS    </w:t>
      </w:r>
      <w:r>
        <w:t xml:space="preserve">   BUNDLE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SEPSIS</dc:title>
  <dcterms:created xsi:type="dcterms:W3CDTF">2021-10-11T16:29:50Z</dcterms:created>
  <dcterms:modified xsi:type="dcterms:W3CDTF">2021-10-11T16:29:50Z</dcterms:modified>
</cp:coreProperties>
</file>