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Shock    </w:t>
      </w:r>
      <w:r>
        <w:t xml:space="preserve">   Algorithm    </w:t>
      </w:r>
      <w:r>
        <w:t xml:space="preserve">   Sticky    </w:t>
      </w:r>
      <w:r>
        <w:t xml:space="preserve">   Champion    </w:t>
      </w:r>
      <w:r>
        <w:t xml:space="preserve">   Emergency    </w:t>
      </w:r>
      <w:r>
        <w:t xml:space="preserve">   Deterioration    </w:t>
      </w:r>
      <w:r>
        <w:t xml:space="preserve">   RRT    </w:t>
      </w:r>
      <w:r>
        <w:t xml:space="preserve">   Three Hours    </w:t>
      </w:r>
      <w:r>
        <w:t xml:space="preserve">   Escalate    </w:t>
      </w:r>
      <w:r>
        <w:t xml:space="preserve">   Notification    </w:t>
      </w:r>
      <w:r>
        <w:t xml:space="preserve">   MEWS    </w:t>
      </w:r>
      <w:r>
        <w:t xml:space="preserve">   Blood Cultures    </w:t>
      </w:r>
      <w:r>
        <w:t xml:space="preserve">   Bolus    </w:t>
      </w:r>
      <w:r>
        <w:t xml:space="preserve">   Hypotension    </w:t>
      </w:r>
      <w:r>
        <w:t xml:space="preserve">   Lactate    </w:t>
      </w:r>
      <w:r>
        <w:t xml:space="preserve">   Bundle    </w:t>
      </w:r>
      <w:r>
        <w:t xml:space="preserve">   Antibiotics    </w:t>
      </w:r>
      <w:r>
        <w:t xml:space="preserve">   Sepsis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2021-10-11T16:30:16Z</dcterms:created>
  <dcterms:modified xsi:type="dcterms:W3CDTF">2021-10-11T16:30:16Z</dcterms:modified>
</cp:coreProperties>
</file>