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is the body's overwhelming response to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dysfunction is a serious complication of sepsis.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Sepsis is a medical _______ and requires immediate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2 ____  someone dies of sepsis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and the elderly  are at a higher risk for sepsis.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layman term for sepsis is blood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Diminished tissue perfusion can cause complications that result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sites of infection that leads to sepsis include the lungs,urinary tract, ____, and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risk of sepsis can be reduced by _______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Sepsis is a global health problem that carries a high risk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Septic _____ results in organ failure and low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Sepsis is one of the most _____  but least recognized illnesses.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2021-10-11T16:28:49Z</dcterms:created>
  <dcterms:modified xsi:type="dcterms:W3CDTF">2021-10-11T16:28:49Z</dcterms:modified>
</cp:coreProperties>
</file>