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 AND SKIN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for skin when it rubs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Localized pressure on bony areas of body could cause breakdown/infection.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non-skid socks be used inside shoes/sneakers/slippers.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Weekly skin checks should be done by nurses in this location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elevated, could signal an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admission and if a family brings new "pair", you should monitor feet for changes/issues.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extremity has changed size due to this, report immediately as it could be start of serious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skin is this color you should report right away and monitor closely.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Disease/condition that changes blood sugar and can lead to the cause of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skin issue most frequently seen in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you must do when chanes to skin noted.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skin could indicate a "deeper" problem that could be hiding.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rashes may be a sign of bacteria in the bloodstream; T/F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refer to drainage that is yellow/green.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this is used to reduce edema/swelling.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Resident is only at risk for skin breakdown if they remain in bed for long time;yes/no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AND SKIN INFECTIONS</dc:title>
  <dcterms:created xsi:type="dcterms:W3CDTF">2021-10-11T16:30:00Z</dcterms:created>
  <dcterms:modified xsi:type="dcterms:W3CDTF">2021-10-11T16:30:00Z</dcterms:modified>
</cp:coreProperties>
</file>