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SEPSIS ESCAPE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bath to be administered daily for patients with Central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Central line dressing changes are done every how many days?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Central line maintenance bundle should be documented every______________?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Lab drawn for suspected sepsis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sepsis + hypotension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No. of seconds for side to side friction rub on dry catheter 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document bath in IView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Technique for performing central line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SIRS +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Lab drawn for suspected sepsis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SEPSIS ESCAPE ROOM</dc:title>
  <dcterms:created xsi:type="dcterms:W3CDTF">2021-10-11T16:30:26Z</dcterms:created>
  <dcterms:modified xsi:type="dcterms:W3CDTF">2021-10-11T16:30:26Z</dcterms:modified>
</cp:coreProperties>
</file>