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 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Initial fluid of choice in resuscitation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pregnant woman presents unwell with signs of infection, you must follow the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Body's systemic response to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Minimum recommendation for observations are every _ _ _ _ _ _/_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help to ensure prompt treatrment to improve patient outcome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Sepsis Kills - Recognise, Resuscitate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 _ _ _ _ _ /  _ _ _ _ _  is sepsis + hypotension despite adequate volume resuscitation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Prescribe and administer antibiotics within _ _ _ _ _ / _ _ _ _ _ _ _ of sepsis recognition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Monitor and document strict input/output on a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blood cultures obtained prior to antibiotic therapy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histroy of fevers or rigors is a ...(3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your patient has observations in the red zone, you need to call a...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Repeat lactate level _ _ _ _ hours post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marker of tissue hypoperfusion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 KILLS</dc:title>
  <dcterms:created xsi:type="dcterms:W3CDTF">2021-10-11T16:29:24Z</dcterms:created>
  <dcterms:modified xsi:type="dcterms:W3CDTF">2021-10-11T16:29:24Z</dcterms:modified>
</cp:coreProperties>
</file>