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limits or restricts progress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suggest a reason for something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observation that involves a physical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variable that is kept the same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compare in order show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variable that is measured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hypothesis that has been tested over and over and appears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unavoidable danger or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educated guess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acronym for how to plot variables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review, amend, or alter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observation that involves a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Seeming worthy of being accepted or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Connections, associations, or involvements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variable that is changed on purpose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results you record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a constant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Accuracy or exactness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chart containing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procedure, technique, or way of doing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 Vocabulary</dc:title>
  <dcterms:created xsi:type="dcterms:W3CDTF">2021-10-11T16:28:42Z</dcterms:created>
  <dcterms:modified xsi:type="dcterms:W3CDTF">2021-10-11T16:28:42Z</dcterms:modified>
</cp:coreProperties>
</file>