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SERBIAAAAAAA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Aleksandar Vučić    </w:t>
      </w:r>
      <w:r>
        <w:t xml:space="preserve">   emancipation    </w:t>
      </w:r>
      <w:r>
        <w:t xml:space="preserve">   Exit Festival    </w:t>
      </w:r>
      <w:r>
        <w:t xml:space="preserve">   ils    </w:t>
      </w:r>
      <w:r>
        <w:t xml:space="preserve">   Kafana    </w:t>
      </w:r>
      <w:r>
        <w:t xml:space="preserve">   Mr Devesin    </w:t>
      </w:r>
      <w:r>
        <w:t xml:space="preserve">   Paprika    </w:t>
      </w:r>
      <w:r>
        <w:t xml:space="preserve">   Pirot Kilim    </w:t>
      </w:r>
      <w:r>
        <w:t xml:space="preserve">   Serbia    </w:t>
      </w:r>
      <w:r>
        <w:t xml:space="preserve">   Serbian Food    </w:t>
      </w:r>
      <w:r>
        <w:t xml:space="preserve">   Serbian Orthodox Church    </w:t>
      </w:r>
      <w:r>
        <w:t xml:space="preserve">   Serbs of the a    </w:t>
      </w:r>
      <w:r>
        <w:t xml:space="preserve">   Slava    </w:t>
      </w:r>
      <w:r>
        <w:t xml:space="preserve">   Slivovitza    </w:t>
      </w:r>
      <w:r>
        <w:t xml:space="preserve">   Strawberry tree    </w:t>
      </w:r>
      <w:r>
        <w:t xml:space="preserve">   Underbaked caf cookie    </w:t>
      </w:r>
      <w:r>
        <w:t xml:space="preserve">   Vampires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SERBIAAAAAAA</dc:title>
  <dcterms:created xsi:type="dcterms:W3CDTF">2021-10-11T16:30:53Z</dcterms:created>
  <dcterms:modified xsi:type="dcterms:W3CDTF">2021-10-11T16:30:53Z</dcterms:modified>
</cp:coreProperties>
</file>