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Serbia?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largest lake in Serbia?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Serbian last names end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Serbians took part in the first moon landing?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Serbia is the only country outside of CIS to have free trade with this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side of the road do Serbians drive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currency of Serbia?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religion of Serbia?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popular park in Belgrade?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national parks does Serbia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fruit is Serbia the largest exporter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countries border Serbia?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is spoken in Serbia?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SERBIA</dc:title>
  <dcterms:created xsi:type="dcterms:W3CDTF">2021-10-11T16:31:17Z</dcterms:created>
  <dcterms:modified xsi:type="dcterms:W3CDTF">2021-10-11T16:31:17Z</dcterms:modified>
</cp:coreProperties>
</file>