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SERES VIVOS MAMIFEROS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JIRAFA    </w:t>
      </w:r>
      <w:r>
        <w:t xml:space="preserve">   TORO    </w:t>
      </w:r>
      <w:r>
        <w:t xml:space="preserve">   BECERRO    </w:t>
      </w:r>
      <w:r>
        <w:t xml:space="preserve">   PERRO    </w:t>
      </w:r>
      <w:r>
        <w:t xml:space="preserve">   LEON    </w:t>
      </w:r>
      <w:r>
        <w:t xml:space="preserve">   JAGUAR    </w:t>
      </w:r>
      <w:r>
        <w:t xml:space="preserve">   HUMANO    </w:t>
      </w:r>
      <w:r>
        <w:t xml:space="preserve">   HIENA    </w:t>
      </w:r>
      <w:r>
        <w:t xml:space="preserve">   PUERCO    </w:t>
      </w:r>
      <w:r>
        <w:t xml:space="preserve">   BORREGO    </w:t>
      </w:r>
      <w:r>
        <w:t xml:space="preserve">   GATO    </w:t>
      </w:r>
      <w:r>
        <w:t xml:space="preserve">   OCELOTE    </w:t>
      </w:r>
      <w:r>
        <w:t xml:space="preserve">   TIGRE    </w:t>
      </w:r>
      <w:r>
        <w:t xml:space="preserve">   CHANGO    </w:t>
      </w:r>
      <w:r>
        <w:t xml:space="preserve">   BALLENA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SERES VIVOS MAMIFEROS</dc:title>
  <dcterms:created xsi:type="dcterms:W3CDTF">2021-10-11T16:30:39Z</dcterms:created>
  <dcterms:modified xsi:type="dcterms:W3CDTF">2021-10-11T16:30:39Z</dcterms:modified>
</cp:coreProperties>
</file>